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C2" w:rsidRDefault="00816FC2">
      <w:pPr>
        <w:autoSpaceDE w:val="0"/>
        <w:autoSpaceDN w:val="0"/>
        <w:spacing w:after="78" w:line="220" w:lineRule="exact"/>
      </w:pPr>
    </w:p>
    <w:p w:rsidR="00695DA2" w:rsidRPr="00695DA2" w:rsidRDefault="00695DA2" w:rsidP="00695DA2">
      <w:pPr>
        <w:pStyle w:val="a9"/>
        <w:spacing w:line="276" w:lineRule="auto"/>
        <w:jc w:val="center"/>
        <w:rPr>
          <w:lang w:val="ru-RU"/>
        </w:rPr>
      </w:pPr>
      <w:r w:rsidRPr="00695DA2">
        <w:rPr>
          <w:rFonts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695DA2" w:rsidRPr="00695DA2" w:rsidRDefault="00695DA2" w:rsidP="00695DA2">
      <w:pPr>
        <w:pStyle w:val="a9"/>
        <w:spacing w:line="276" w:lineRule="auto"/>
        <w:jc w:val="center"/>
        <w:rPr>
          <w:lang w:val="ru-RU"/>
        </w:rPr>
      </w:pPr>
      <w:proofErr w:type="spellStart"/>
      <w:r w:rsidRPr="00695DA2">
        <w:rPr>
          <w:rFonts w:ascii="Times New Roman" w:hAnsi="Times New Roman"/>
          <w:sz w:val="24"/>
          <w:szCs w:val="24"/>
          <w:lang w:val="ru-RU"/>
        </w:rPr>
        <w:t>Зямбайгуртская</w:t>
      </w:r>
      <w:proofErr w:type="spellEnd"/>
      <w:r w:rsidRPr="00695DA2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 имени В.Е.Калинина</w:t>
      </w:r>
    </w:p>
    <w:p w:rsidR="00695DA2" w:rsidRPr="00695DA2" w:rsidRDefault="00695DA2" w:rsidP="00695DA2">
      <w:pPr>
        <w:pStyle w:val="a9"/>
        <w:spacing w:line="276" w:lineRule="auto"/>
        <w:jc w:val="center"/>
        <w:rPr>
          <w:lang w:val="ru-RU"/>
        </w:rPr>
      </w:pPr>
      <w:proofErr w:type="spellStart"/>
      <w:r w:rsidRPr="00695DA2">
        <w:rPr>
          <w:rFonts w:ascii="Times New Roman" w:hAnsi="Times New Roman"/>
          <w:sz w:val="24"/>
          <w:szCs w:val="24"/>
          <w:lang w:val="ru-RU"/>
        </w:rPr>
        <w:t>Вавожского</w:t>
      </w:r>
      <w:proofErr w:type="spellEnd"/>
      <w:r w:rsidRPr="00695DA2">
        <w:rPr>
          <w:rFonts w:ascii="Times New Roman" w:hAnsi="Times New Roman"/>
          <w:sz w:val="24"/>
          <w:szCs w:val="24"/>
          <w:lang w:val="ru-RU"/>
        </w:rPr>
        <w:t xml:space="preserve"> района Удмуртской Республики</w:t>
      </w:r>
    </w:p>
    <w:p w:rsidR="00695DA2" w:rsidRPr="00695DA2" w:rsidRDefault="00695DA2" w:rsidP="00695DA2">
      <w:pPr>
        <w:rPr>
          <w:b/>
          <w:szCs w:val="20"/>
          <w:lang w:val="ru-RU" w:eastAsia="ru-RU"/>
        </w:rPr>
      </w:pPr>
    </w:p>
    <w:p w:rsidR="00695DA2" w:rsidRPr="00695DA2" w:rsidRDefault="00695DA2" w:rsidP="00695DA2">
      <w:pPr>
        <w:jc w:val="right"/>
        <w:rPr>
          <w:b/>
          <w:szCs w:val="20"/>
          <w:lang w:val="ru-RU" w:eastAsia="ru-RU"/>
        </w:rPr>
      </w:pPr>
    </w:p>
    <w:p w:rsidR="00695DA2" w:rsidRPr="00695DA2" w:rsidRDefault="00695DA2" w:rsidP="00695DA2">
      <w:pPr>
        <w:rPr>
          <w:b/>
          <w:szCs w:val="20"/>
          <w:lang w:val="ru-RU" w:eastAsia="ru-RU"/>
        </w:rPr>
      </w:pPr>
    </w:p>
    <w:p w:rsidR="00695DA2" w:rsidRPr="00695DA2" w:rsidRDefault="00695DA2" w:rsidP="00695DA2">
      <w:pPr>
        <w:rPr>
          <w:b/>
          <w:szCs w:val="20"/>
          <w:lang w:val="ru-RU" w:eastAsia="ru-RU"/>
        </w:rPr>
      </w:pPr>
    </w:p>
    <w:p w:rsidR="00695DA2" w:rsidRPr="00695DA2" w:rsidRDefault="00695DA2" w:rsidP="00695DA2">
      <w:pPr>
        <w:rPr>
          <w:b/>
          <w:szCs w:val="20"/>
          <w:lang w:val="ru-RU" w:eastAsia="ru-RU"/>
        </w:rPr>
      </w:pPr>
    </w:p>
    <w:p w:rsidR="00695DA2" w:rsidRPr="00695DA2" w:rsidRDefault="00695DA2" w:rsidP="00695DA2">
      <w:pPr>
        <w:rPr>
          <w:b/>
          <w:szCs w:val="20"/>
          <w:lang w:val="ru-RU" w:eastAsia="ru-RU"/>
        </w:rPr>
      </w:pPr>
    </w:p>
    <w:p w:rsidR="00695DA2" w:rsidRPr="00695DA2" w:rsidRDefault="00695DA2" w:rsidP="00695DA2">
      <w:pPr>
        <w:rPr>
          <w:b/>
          <w:szCs w:val="20"/>
          <w:lang w:val="ru-RU" w:eastAsia="ru-RU"/>
        </w:rPr>
      </w:pPr>
    </w:p>
    <w:p w:rsidR="00695DA2" w:rsidRPr="00695DA2" w:rsidRDefault="00695DA2" w:rsidP="00695DA2">
      <w:pPr>
        <w:rPr>
          <w:b/>
          <w:szCs w:val="20"/>
          <w:lang w:val="ru-RU" w:eastAsia="ru-RU"/>
        </w:rPr>
      </w:pPr>
    </w:p>
    <w:p w:rsidR="00695DA2" w:rsidRPr="00695DA2" w:rsidRDefault="00695DA2" w:rsidP="00695DA2">
      <w:pPr>
        <w:jc w:val="center"/>
        <w:rPr>
          <w:b/>
          <w:bCs/>
          <w:sz w:val="28"/>
          <w:szCs w:val="28"/>
          <w:lang w:val="ru-RU" w:eastAsia="ru-RU"/>
        </w:rPr>
      </w:pPr>
      <w:r w:rsidRPr="00695DA2">
        <w:rPr>
          <w:b/>
          <w:bCs/>
          <w:sz w:val="28"/>
          <w:szCs w:val="28"/>
          <w:lang w:val="ru-RU" w:eastAsia="ru-RU"/>
        </w:rPr>
        <w:t>Основная образовательная программа начального общего образования</w:t>
      </w:r>
    </w:p>
    <w:p w:rsidR="00695DA2" w:rsidRPr="00695DA2" w:rsidRDefault="00695DA2" w:rsidP="00695DA2">
      <w:pPr>
        <w:jc w:val="center"/>
        <w:rPr>
          <w:b/>
          <w:sz w:val="28"/>
          <w:szCs w:val="28"/>
          <w:lang w:val="ru-RU" w:eastAsia="ru-RU"/>
        </w:rPr>
      </w:pPr>
    </w:p>
    <w:p w:rsidR="00695DA2" w:rsidRPr="00695DA2" w:rsidRDefault="00695DA2" w:rsidP="00695DA2">
      <w:pPr>
        <w:jc w:val="center"/>
        <w:rPr>
          <w:b/>
          <w:sz w:val="28"/>
          <w:szCs w:val="28"/>
          <w:lang w:val="ru-RU" w:eastAsia="ru-RU"/>
        </w:rPr>
      </w:pPr>
    </w:p>
    <w:p w:rsidR="00695DA2" w:rsidRPr="00695DA2" w:rsidRDefault="00695DA2" w:rsidP="00695DA2">
      <w:pPr>
        <w:jc w:val="center"/>
        <w:rPr>
          <w:b/>
          <w:sz w:val="28"/>
          <w:szCs w:val="28"/>
          <w:lang w:val="ru-RU" w:eastAsia="ru-RU"/>
        </w:rPr>
      </w:pPr>
    </w:p>
    <w:p w:rsidR="00695DA2" w:rsidRPr="00695DA2" w:rsidRDefault="00695DA2" w:rsidP="00695DA2">
      <w:pPr>
        <w:jc w:val="center"/>
        <w:rPr>
          <w:b/>
          <w:sz w:val="28"/>
          <w:szCs w:val="28"/>
          <w:lang w:val="ru-RU" w:eastAsia="ru-RU"/>
        </w:rPr>
      </w:pPr>
      <w:r w:rsidRPr="00695DA2">
        <w:rPr>
          <w:b/>
          <w:sz w:val="28"/>
          <w:szCs w:val="28"/>
          <w:lang w:val="ru-RU" w:eastAsia="ru-RU"/>
        </w:rPr>
        <w:t>Рабочая программа учебного предмета</w:t>
      </w:r>
    </w:p>
    <w:p w:rsidR="00695DA2" w:rsidRPr="00695DA2" w:rsidRDefault="0088091A" w:rsidP="00695DA2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«Технология</w:t>
      </w:r>
      <w:r w:rsidR="00695DA2" w:rsidRPr="00695DA2">
        <w:rPr>
          <w:b/>
          <w:sz w:val="28"/>
          <w:szCs w:val="28"/>
          <w:lang w:val="ru-RU" w:eastAsia="ru-RU"/>
        </w:rPr>
        <w:t>»</w:t>
      </w:r>
    </w:p>
    <w:p w:rsidR="00695DA2" w:rsidRPr="00FE7CD0" w:rsidRDefault="00695DA2" w:rsidP="00695DA2">
      <w:pPr>
        <w:jc w:val="center"/>
        <w:rPr>
          <w:b/>
          <w:sz w:val="28"/>
          <w:szCs w:val="28"/>
          <w:lang w:val="ru-RU" w:eastAsia="ru-RU"/>
        </w:rPr>
      </w:pPr>
      <w:r w:rsidRPr="00FE7CD0">
        <w:rPr>
          <w:b/>
          <w:sz w:val="28"/>
          <w:szCs w:val="28"/>
          <w:lang w:val="ru-RU" w:eastAsia="ru-RU"/>
        </w:rPr>
        <w:t>1 класс</w:t>
      </w:r>
    </w:p>
    <w:p w:rsidR="00695DA2" w:rsidRPr="00FE7CD0" w:rsidRDefault="00695DA2" w:rsidP="00695DA2">
      <w:pPr>
        <w:rPr>
          <w:b/>
          <w:sz w:val="28"/>
          <w:szCs w:val="28"/>
          <w:lang w:val="ru-RU" w:eastAsia="ru-RU"/>
        </w:rPr>
      </w:pPr>
    </w:p>
    <w:p w:rsidR="00695DA2" w:rsidRPr="00FE7CD0" w:rsidRDefault="00695DA2" w:rsidP="00695DA2">
      <w:pPr>
        <w:rPr>
          <w:b/>
          <w:szCs w:val="20"/>
          <w:lang w:val="ru-RU" w:eastAsia="ru-RU"/>
        </w:rPr>
      </w:pPr>
    </w:p>
    <w:p w:rsidR="00695DA2" w:rsidRPr="00FE7CD0" w:rsidRDefault="00695DA2" w:rsidP="00695DA2">
      <w:pPr>
        <w:jc w:val="right"/>
        <w:rPr>
          <w:b/>
          <w:sz w:val="24"/>
          <w:szCs w:val="24"/>
          <w:lang w:val="ru-RU" w:eastAsia="ru-RU"/>
        </w:rPr>
      </w:pPr>
    </w:p>
    <w:p w:rsidR="00695DA2" w:rsidRPr="00FE7CD0" w:rsidRDefault="00695DA2" w:rsidP="00695DA2">
      <w:pPr>
        <w:jc w:val="right"/>
        <w:rPr>
          <w:b/>
          <w:sz w:val="24"/>
          <w:szCs w:val="24"/>
          <w:lang w:val="ru-RU" w:eastAsia="ru-RU"/>
        </w:rPr>
      </w:pPr>
    </w:p>
    <w:p w:rsidR="00695DA2" w:rsidRPr="00695DA2" w:rsidRDefault="00695DA2" w:rsidP="00695DA2">
      <w:pPr>
        <w:rPr>
          <w:b/>
          <w:sz w:val="24"/>
          <w:szCs w:val="24"/>
          <w:lang w:val="ru-RU" w:eastAsia="ru-RU"/>
        </w:rPr>
      </w:pPr>
    </w:p>
    <w:p w:rsidR="00695DA2" w:rsidRPr="00695DA2" w:rsidRDefault="00695DA2" w:rsidP="00695DA2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95DA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95DA2">
        <w:rPr>
          <w:rFonts w:ascii="Times New Roman" w:hAnsi="Times New Roman" w:cs="Times New Roman"/>
          <w:sz w:val="24"/>
          <w:szCs w:val="24"/>
          <w:lang w:val="ru-RU"/>
        </w:rPr>
        <w:t>Составитель: Веретенникова Н.П.,</w:t>
      </w:r>
    </w:p>
    <w:p w:rsidR="00695DA2" w:rsidRDefault="00695DA2" w:rsidP="00695DA2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95DA2">
        <w:rPr>
          <w:rFonts w:ascii="Times New Roman" w:hAnsi="Times New Roman" w:cs="Times New Roman"/>
          <w:sz w:val="24"/>
          <w:szCs w:val="24"/>
          <w:lang w:val="ru-RU"/>
        </w:rPr>
        <w:t xml:space="preserve">   учитель изобразительного искусства</w:t>
      </w:r>
    </w:p>
    <w:p w:rsidR="00FE7CD0" w:rsidRPr="00695DA2" w:rsidRDefault="00FE7CD0" w:rsidP="00FE7CD0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и технологии</w:t>
      </w:r>
    </w:p>
    <w:p w:rsidR="00816FC2" w:rsidRPr="004147A3" w:rsidRDefault="00816FC2">
      <w:pPr>
        <w:rPr>
          <w:lang w:val="ru-RU"/>
        </w:rPr>
        <w:sectPr w:rsidR="00816FC2" w:rsidRPr="004147A3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816FC2" w:rsidRPr="004147A3" w:rsidRDefault="00816FC2">
      <w:pPr>
        <w:autoSpaceDE w:val="0"/>
        <w:autoSpaceDN w:val="0"/>
        <w:spacing w:after="78" w:line="220" w:lineRule="exact"/>
        <w:rPr>
          <w:lang w:val="ru-RU"/>
        </w:rPr>
      </w:pPr>
    </w:p>
    <w:p w:rsidR="00816FC2" w:rsidRDefault="005A1E6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95DA2" w:rsidRPr="004147A3" w:rsidRDefault="00695DA2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_______________________________________________________________________________________</w:t>
      </w:r>
    </w:p>
    <w:p w:rsidR="00816FC2" w:rsidRPr="004147A3" w:rsidRDefault="005A1E69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816FC2" w:rsidRPr="004147A3" w:rsidRDefault="005A1E6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816FC2" w:rsidRPr="004147A3" w:rsidRDefault="005A1E6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816FC2" w:rsidRPr="004147A3" w:rsidRDefault="005A1E6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бучающихся социально ценных качеств,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креативности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816FC2" w:rsidRPr="004147A3" w:rsidRDefault="005A1E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816FC2" w:rsidRPr="004147A3" w:rsidRDefault="005A1E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816FC2" w:rsidRPr="004147A3" w:rsidRDefault="00816FC2">
      <w:pPr>
        <w:rPr>
          <w:lang w:val="ru-RU"/>
        </w:rPr>
        <w:sectPr w:rsidR="00816FC2" w:rsidRPr="004147A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6FC2" w:rsidRPr="004147A3" w:rsidRDefault="00816FC2">
      <w:pPr>
        <w:autoSpaceDE w:val="0"/>
        <w:autoSpaceDN w:val="0"/>
        <w:spacing w:after="78" w:line="220" w:lineRule="exact"/>
        <w:rPr>
          <w:lang w:val="ru-RU"/>
        </w:rPr>
      </w:pPr>
    </w:p>
    <w:p w:rsidR="00816FC2" w:rsidRPr="004147A3" w:rsidRDefault="005A1E69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816FC2" w:rsidRPr="004147A3" w:rsidRDefault="005A1E69">
      <w:pPr>
        <w:autoSpaceDE w:val="0"/>
        <w:autoSpaceDN w:val="0"/>
        <w:spacing w:before="70" w:after="0"/>
        <w:ind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816FC2" w:rsidRPr="004147A3" w:rsidRDefault="005A1E6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816FC2" w:rsidRPr="004147A3" w:rsidRDefault="005A1E69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конструкторско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4147A3">
        <w:rPr>
          <w:lang w:val="ru-RU"/>
        </w:rPr>
        <w:tab/>
      </w:r>
      <w:proofErr w:type="gramStart"/>
      <w:r w:rsidRPr="004147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816FC2" w:rsidRPr="004147A3" w:rsidRDefault="00816FC2">
      <w:pPr>
        <w:rPr>
          <w:lang w:val="ru-RU"/>
        </w:rPr>
        <w:sectPr w:rsidR="00816FC2" w:rsidRPr="004147A3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816FC2" w:rsidRPr="004147A3" w:rsidRDefault="00816FC2">
      <w:pPr>
        <w:autoSpaceDE w:val="0"/>
        <w:autoSpaceDN w:val="0"/>
        <w:spacing w:after="66" w:line="220" w:lineRule="exact"/>
        <w:rPr>
          <w:lang w:val="ru-RU"/>
        </w:rPr>
      </w:pPr>
    </w:p>
    <w:p w:rsidR="00816FC2" w:rsidRPr="004147A3" w:rsidRDefault="005A1E69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16FC2" w:rsidRPr="004147A3" w:rsidRDefault="005A1E6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816FC2" w:rsidRPr="004147A3" w:rsidRDefault="00816FC2">
      <w:pPr>
        <w:rPr>
          <w:lang w:val="ru-RU"/>
        </w:rPr>
        <w:sectPr w:rsidR="00816FC2" w:rsidRPr="004147A3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816FC2" w:rsidRPr="004147A3" w:rsidRDefault="00816FC2">
      <w:pPr>
        <w:autoSpaceDE w:val="0"/>
        <w:autoSpaceDN w:val="0"/>
        <w:spacing w:after="78" w:line="220" w:lineRule="exact"/>
        <w:rPr>
          <w:lang w:val="ru-RU"/>
        </w:rPr>
      </w:pPr>
    </w:p>
    <w:p w:rsidR="00816FC2" w:rsidRDefault="005A1E6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95DA2" w:rsidRPr="004147A3" w:rsidRDefault="00695DA2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________________________________________________________________________________________</w:t>
      </w:r>
    </w:p>
    <w:p w:rsidR="00816FC2" w:rsidRPr="004147A3" w:rsidRDefault="005A1E69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816FC2" w:rsidRPr="004147A3" w:rsidRDefault="005A1E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816FC2" w:rsidRPr="004147A3" w:rsidRDefault="005A1E69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чаемыми материалами и производствами. Профессии сферы обслуживания.</w:t>
      </w:r>
    </w:p>
    <w:p w:rsidR="00816FC2" w:rsidRPr="004147A3" w:rsidRDefault="005A1E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16FC2" w:rsidRPr="004147A3" w:rsidRDefault="005A1E6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16FC2" w:rsidRPr="004147A3" w:rsidRDefault="005A1E69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816FC2" w:rsidRPr="004147A3" w:rsidRDefault="005A1E6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816FC2" w:rsidRPr="004147A3" w:rsidRDefault="005A1E69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16FC2" w:rsidRPr="004147A3" w:rsidRDefault="005A1E6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816FC2" w:rsidRPr="004147A3" w:rsidRDefault="005A1E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  <w:proofErr w:type="gramEnd"/>
    </w:p>
    <w:p w:rsidR="00816FC2" w:rsidRPr="004147A3" w:rsidRDefault="005A1E69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16FC2" w:rsidRPr="004147A3" w:rsidRDefault="005A1E6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816FC2" w:rsidRPr="004147A3" w:rsidRDefault="005A1E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816FC2" w:rsidRPr="004147A3" w:rsidRDefault="005A1E69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816FC2" w:rsidRPr="004147A3" w:rsidRDefault="00816FC2">
      <w:pPr>
        <w:rPr>
          <w:lang w:val="ru-RU"/>
        </w:rPr>
        <w:sectPr w:rsidR="00816FC2" w:rsidRPr="004147A3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6FC2" w:rsidRPr="004147A3" w:rsidRDefault="00816FC2">
      <w:pPr>
        <w:autoSpaceDE w:val="0"/>
        <w:autoSpaceDN w:val="0"/>
        <w:spacing w:after="66" w:line="220" w:lineRule="exact"/>
        <w:rPr>
          <w:lang w:val="ru-RU"/>
        </w:rPr>
      </w:pPr>
    </w:p>
    <w:p w:rsidR="00816FC2" w:rsidRPr="004147A3" w:rsidRDefault="005A1E69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816FC2" w:rsidRPr="004147A3" w:rsidRDefault="005A1E69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4147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16FC2" w:rsidRPr="004147A3" w:rsidRDefault="00816FC2">
      <w:pPr>
        <w:rPr>
          <w:lang w:val="ru-RU"/>
        </w:rPr>
        <w:sectPr w:rsidR="00816FC2" w:rsidRPr="004147A3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816FC2" w:rsidRPr="004147A3" w:rsidRDefault="00816FC2">
      <w:pPr>
        <w:autoSpaceDE w:val="0"/>
        <w:autoSpaceDN w:val="0"/>
        <w:spacing w:after="78" w:line="220" w:lineRule="exact"/>
        <w:rPr>
          <w:lang w:val="ru-RU"/>
        </w:rPr>
      </w:pPr>
    </w:p>
    <w:p w:rsidR="00816FC2" w:rsidRPr="004147A3" w:rsidRDefault="005A1E69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4147A3">
        <w:rPr>
          <w:lang w:val="ru-RU"/>
        </w:rPr>
        <w:tab/>
      </w:r>
      <w:proofErr w:type="gramStart"/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сохранению окружающей среды;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816FC2" w:rsidRPr="004147A3" w:rsidRDefault="005A1E69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4147A3">
        <w:rPr>
          <w:lang w:val="ru-RU"/>
        </w:rPr>
        <w:tab/>
      </w:r>
      <w:proofErr w:type="gramStart"/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816FC2" w:rsidRPr="004147A3" w:rsidRDefault="00816FC2">
      <w:pPr>
        <w:rPr>
          <w:lang w:val="ru-RU"/>
        </w:rPr>
        <w:sectPr w:rsidR="00816FC2" w:rsidRPr="004147A3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6FC2" w:rsidRPr="004147A3" w:rsidRDefault="00816FC2">
      <w:pPr>
        <w:autoSpaceDE w:val="0"/>
        <w:autoSpaceDN w:val="0"/>
        <w:spacing w:after="66" w:line="220" w:lineRule="exact"/>
        <w:rPr>
          <w:lang w:val="ru-RU"/>
        </w:rPr>
      </w:pPr>
    </w:p>
    <w:p w:rsidR="00816FC2" w:rsidRPr="004147A3" w:rsidRDefault="005A1E69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работать с моделями;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147A3">
        <w:rPr>
          <w:lang w:val="ru-RU"/>
        </w:rPr>
        <w:tab/>
      </w:r>
      <w:proofErr w:type="gramStart"/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их излагать; выслушивать разные мнения, учитывать их в диалоге;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147A3">
        <w:rPr>
          <w:lang w:val="ru-RU"/>
        </w:rPr>
        <w:tab/>
      </w:r>
      <w:proofErr w:type="gramStart"/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816FC2" w:rsidRPr="004147A3" w:rsidRDefault="005A1E6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816FC2" w:rsidRPr="004147A3" w:rsidRDefault="005A1E69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4147A3">
        <w:rPr>
          <w:lang w:val="ru-RU"/>
        </w:rPr>
        <w:tab/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4147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экономия материала при разметке);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  <w:proofErr w:type="gramEnd"/>
    </w:p>
    <w:p w:rsidR="00816FC2" w:rsidRPr="004147A3" w:rsidRDefault="00816FC2">
      <w:pPr>
        <w:rPr>
          <w:lang w:val="ru-RU"/>
        </w:rPr>
        <w:sectPr w:rsidR="00816FC2" w:rsidRPr="004147A3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16FC2" w:rsidRPr="004147A3" w:rsidRDefault="00816FC2">
      <w:pPr>
        <w:autoSpaceDE w:val="0"/>
        <w:autoSpaceDN w:val="0"/>
        <w:spacing w:after="78" w:line="220" w:lineRule="exact"/>
        <w:rPr>
          <w:lang w:val="ru-RU"/>
        </w:rPr>
      </w:pPr>
    </w:p>
    <w:p w:rsidR="00816FC2" w:rsidRPr="004147A3" w:rsidRDefault="005A1E69" w:rsidP="00695DA2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</w:t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инструмент», «приспособление», «конструирование», «аппликация»;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</w:t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гигиены труда;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4147A3">
        <w:rPr>
          <w:lang w:val="ru-RU"/>
        </w:rPr>
        <w:br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</w:t>
      </w:r>
      <w:proofErr w:type="gram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придавать форму деталям и изделию сгибанием, складыванием, вытягиванием, отрыванием, </w:t>
      </w:r>
      <w:proofErr w:type="spellStart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  <w:proofErr w:type="gramEnd"/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4147A3">
        <w:rPr>
          <w:lang w:val="ru-RU"/>
        </w:rPr>
        <w:br/>
      </w:r>
      <w:r w:rsidRPr="004147A3">
        <w:rPr>
          <w:lang w:val="ru-RU"/>
        </w:rPr>
        <w:tab/>
      </w:r>
      <w:r w:rsidRPr="004147A3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816FC2" w:rsidRPr="004147A3" w:rsidRDefault="00816FC2">
      <w:pPr>
        <w:rPr>
          <w:lang w:val="ru-RU"/>
        </w:rPr>
        <w:sectPr w:rsidR="00816FC2" w:rsidRPr="004147A3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16FC2" w:rsidRPr="004147A3" w:rsidRDefault="00816FC2">
      <w:pPr>
        <w:autoSpaceDE w:val="0"/>
        <w:autoSpaceDN w:val="0"/>
        <w:spacing w:after="64" w:line="220" w:lineRule="exact"/>
        <w:rPr>
          <w:lang w:val="ru-RU"/>
        </w:rPr>
      </w:pPr>
    </w:p>
    <w:p w:rsidR="00816FC2" w:rsidRDefault="005A1E6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pPr w:leftFromText="180" w:rightFromText="180" w:vertAnchor="text" w:tblpX="6" w:tblpY="1"/>
        <w:tblOverlap w:val="never"/>
        <w:tblW w:w="0" w:type="auto"/>
        <w:tblLayout w:type="fixed"/>
        <w:tblLook w:val="04A0"/>
      </w:tblPr>
      <w:tblGrid>
        <w:gridCol w:w="468"/>
        <w:gridCol w:w="2186"/>
        <w:gridCol w:w="528"/>
        <w:gridCol w:w="1104"/>
        <w:gridCol w:w="1142"/>
        <w:gridCol w:w="864"/>
        <w:gridCol w:w="3488"/>
        <w:gridCol w:w="6"/>
        <w:gridCol w:w="1270"/>
        <w:gridCol w:w="6"/>
        <w:gridCol w:w="4440"/>
      </w:tblGrid>
      <w:tr w:rsidR="00816FC2" w:rsidRPr="000A444C" w:rsidTr="0011219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№</w:t>
            </w:r>
            <w:r w:rsidRPr="000A444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п/п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Количество</w:t>
            </w:r>
            <w:proofErr w:type="spellEnd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Дата</w:t>
            </w:r>
            <w:proofErr w:type="spellEnd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r w:rsidRPr="000A444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Виды</w:t>
            </w:r>
            <w:proofErr w:type="spellEnd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Виды</w:t>
            </w:r>
            <w:proofErr w:type="spellEnd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, </w:t>
            </w:r>
            <w:r w:rsidRPr="000A444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формы</w:t>
            </w:r>
            <w:proofErr w:type="spellEnd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r w:rsidRPr="000A444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Электронные</w:t>
            </w:r>
            <w:proofErr w:type="spellEnd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(</w:t>
            </w: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цифровые</w:t>
            </w:r>
            <w:proofErr w:type="spellEnd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) </w:t>
            </w: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образовательные</w:t>
            </w:r>
            <w:proofErr w:type="spellEnd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ресурсы</w:t>
            </w:r>
            <w:proofErr w:type="spellEnd"/>
          </w:p>
        </w:tc>
      </w:tr>
      <w:tr w:rsidR="00816FC2" w:rsidRPr="000A444C" w:rsidTr="0011219D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контрольные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практические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FC2" w:rsidRPr="00FE7CD0" w:rsidTr="0011219D">
        <w:trPr>
          <w:trHeight w:hRule="exact" w:val="348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Модуль 1. ТЕХНОЛОГИИ, ПРОФЕССИИ И ПРОИЗВОДСТВА</w:t>
            </w:r>
          </w:p>
        </w:tc>
      </w:tr>
      <w:tr w:rsidR="00816FC2" w:rsidRPr="00FE7CD0" w:rsidTr="0011219D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изучать правила безопасности при работе инструментами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 приспособлениями;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«Рукотворный и природный мир города и села»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/5363/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/167842/</w:t>
            </w:r>
          </w:p>
        </w:tc>
      </w:tr>
      <w:tr w:rsidR="00816FC2" w:rsidRPr="000A444C" w:rsidTr="0011219D">
        <w:trPr>
          <w:trHeight w:hRule="exact" w:val="1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Общее понятие об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изучаемых материалах, их происхождении,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Default="005A1E69" w:rsidP="0011219D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изучать возможности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использования изучаемых инструментов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приспособлений людьми разных профессий;</w:t>
            </w:r>
          </w:p>
          <w:p w:rsidR="000A444C" w:rsidRPr="000A444C" w:rsidRDefault="000A444C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«Что такое технология»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/1820598?</w:t>
            </w:r>
          </w:p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=catalogue</w:t>
            </w:r>
          </w:p>
        </w:tc>
      </w:tr>
      <w:tr w:rsidR="00816FC2" w:rsidRPr="000A444C" w:rsidTr="0011219D">
        <w:trPr>
          <w:trHeight w:hRule="exact" w:val="33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Подготовка к работе.</w:t>
            </w:r>
          </w:p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Рабочее место, его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подготавливать рабочее место в зависимости от вида работы.</w:t>
            </w:r>
          </w:p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Рационально размещать на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рабочем месте материалы и инструменты; поддерживать порядок во время работы; убирать рабочее место по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окончании работы под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руководством учителя;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изучать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«Материалы и инструменты. Организация рабочего места» (МЭШ)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/1780280?</w:t>
            </w:r>
          </w:p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=catalogue</w:t>
            </w:r>
          </w:p>
        </w:tc>
      </w:tr>
      <w:tr w:rsidR="00816FC2" w:rsidRPr="00FE7CD0" w:rsidTr="0011219D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Профессии родных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 знакомых. Профессии,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связанные с изучаемыми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материалами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производствами.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Профессии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сферы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формировать общее понятие об изучаемых материалах, их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происхождение, разнообразие и основные свойства, понимать отличие материалов от инструментов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приспособлений; рассматривать возможности использования, применения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изучаемых материалов при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изготовлении изделий,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предметов быта и др. людьми разных профессий;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11219D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19D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Практическая работа;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11219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«Трудовая деятельность и ее значение в жизни человека»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/4808?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</w:p>
        </w:tc>
      </w:tr>
    </w:tbl>
    <w:p w:rsidR="00816FC2" w:rsidRPr="000A444C" w:rsidRDefault="0011219D" w:rsidP="000A444C">
      <w:pPr>
        <w:pStyle w:val="a9"/>
        <w:rPr>
          <w:rFonts w:ascii="Times New Roman" w:hAnsi="Times New Roman" w:cs="Times New Roman"/>
          <w:sz w:val="20"/>
          <w:szCs w:val="20"/>
          <w:lang w:val="ru-RU"/>
        </w:rPr>
        <w:sectPr w:rsidR="00816FC2" w:rsidRPr="000A444C">
          <w:pgSz w:w="16840" w:h="11900"/>
          <w:pgMar w:top="282" w:right="640" w:bottom="1228" w:left="666" w:header="720" w:footer="720" w:gutter="0"/>
          <w:cols w:space="720" w:equalWidth="0">
            <w:col w:w="15534" w:space="0"/>
          </w:cols>
          <w:docGrid w:linePitch="360"/>
        </w:sectPr>
      </w:pPr>
      <w:r>
        <w:rPr>
          <w:rFonts w:ascii="Times New Roman" w:hAnsi="Times New Roman" w:cs="Times New Roman"/>
          <w:sz w:val="20"/>
          <w:szCs w:val="20"/>
          <w:lang w:val="ru-RU"/>
        </w:rPr>
        <w:br w:type="textWrapping" w:clear="all"/>
      </w:r>
    </w:p>
    <w:p w:rsidR="00816FC2" w:rsidRPr="000A444C" w:rsidRDefault="00816FC2" w:rsidP="000A444C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86"/>
        <w:gridCol w:w="528"/>
        <w:gridCol w:w="1104"/>
        <w:gridCol w:w="1142"/>
        <w:gridCol w:w="864"/>
        <w:gridCol w:w="3488"/>
        <w:gridCol w:w="1276"/>
        <w:gridCol w:w="4446"/>
      </w:tblGrid>
      <w:tr w:rsidR="00816FC2" w:rsidRPr="00FE7CD0" w:rsidTr="0088091A">
        <w:trPr>
          <w:trHeight w:hRule="exact" w:val="2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знакомиться с профессиями,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связанными с изучаемыми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материалами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производствами;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приводить примеры традиций и праздников народов России,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ремёсел, обычаев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производств, связанных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изучаемыми материалами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производствами;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Видео «Русская игрушка. Традиция, ремесло, образ. Как играли в старину» (МЭШ)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atomic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objects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/8478268?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</w:p>
        </w:tc>
      </w:tr>
      <w:tr w:rsidR="00816FC2" w:rsidRPr="000A444C">
        <w:trPr>
          <w:trHeight w:hRule="exact" w:val="348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Итого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5</w:t>
            </w:r>
          </w:p>
        </w:tc>
        <w:tc>
          <w:tcPr>
            <w:tcW w:w="1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FC2" w:rsidRPr="00FE7CD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Модуль 2. ТЕХНОЛОГИИ РУЧНОЙ ОБРАБОТКИ МАТЕРИАЛОВ</w:t>
            </w:r>
          </w:p>
        </w:tc>
      </w:tr>
      <w:tr w:rsidR="00816FC2" w:rsidRPr="00FE7CD0" w:rsidTr="0088091A">
        <w:trPr>
          <w:trHeight w:hRule="exact" w:val="45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Бережное, экономное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рациональное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использование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обрабатываемых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материалов.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Использование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конструктивных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 w:rsidRPr="000A44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особенностей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материалов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при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изготовлении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под руководством учителя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организовывать свою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деятельность: подготавливать рабочее место для работы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бумагой и картоном, правильно и рационально размещать инструменты и материалы в соответствии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индивидуальными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особенностями обу</w:t>
            </w:r>
            <w:r w:rsidR="0011219D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чающихся, в процессе выполнения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изделия контролировать и при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необходимости</w:t>
            </w:r>
            <w:r w:rsidR="0011219D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восстанавливать порядок на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рабочем месте; убирать рабочее место; соблюдать технику безопасной работы инструментами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приспособлениями;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«Природа и творчество. Природные материалы. Листья и фантазии»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/5365/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/167915/</w:t>
            </w:r>
          </w:p>
        </w:tc>
      </w:tr>
      <w:tr w:rsidR="00816FC2" w:rsidRPr="00FE7CD0" w:rsidTr="0088091A">
        <w:trPr>
          <w:trHeight w:hRule="exact" w:val="28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Основные технологические операции ручной обработки материалов: разметка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деталей, выделение деталей, формообразование деталей, сборка изделия, отделка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названия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назначение основных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инструментов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приспособлений для ручного труда (линейка, карандаш, ножницы, шаблон и др.),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использовать их 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практической работе;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«Секреты бумаги и картона. Оригами»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/4230/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/170488/</w:t>
            </w:r>
          </w:p>
        </w:tc>
      </w:tr>
      <w:tr w:rsidR="00816FC2" w:rsidRPr="00FE7CD0" w:rsidTr="0088091A">
        <w:trPr>
          <w:trHeight w:hRule="exact" w:val="28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Способы разметки деталей: на глаз и от руки, по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шаблону, по линейке (как направляющему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инструменту без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откладывания размеров) с опорой на рисунки,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 ходе беседы с учителем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понимать смысл понятий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«конструирование», «изделие»</w:t>
            </w:r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,«</w:t>
            </w:r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деталь изделия», «образец»; рассматривать и анализировать простые по конструкции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образцы; анализировать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простейшую конструкцию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изделия: выделять детали, их форму, определять взаимное расположение, виды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соединения;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«Шаблон. Для чего он нужен?»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/5969/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/170658</w:t>
            </w:r>
          </w:p>
        </w:tc>
      </w:tr>
      <w:tr w:rsidR="0011219D" w:rsidRPr="000A444C" w:rsidTr="0088091A">
        <w:trPr>
          <w:trHeight w:hRule="exact" w:val="22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2.4.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Чтение условных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графических изображений (называние операций,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способов и приёмов работы, последовательности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читать простые графические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схемы изготовления изделия и выполнять изделие по заданной схеме под руководством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учителя;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планировать свою деятельность с опорой на предложенный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план в учебнике, рабочей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тетради;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«Мастерская Деда Мороза и Снегурочки. Проектное задание «Скоро Новый год!»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(РЭШ) https://resh.edu.ru/subject/lesson/5096/start/190479/</w:t>
            </w:r>
          </w:p>
        </w:tc>
      </w:tr>
      <w:tr w:rsidR="0011219D" w:rsidRPr="00FE7CD0" w:rsidTr="0088091A">
        <w:trPr>
          <w:trHeight w:hRule="exact" w:val="14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2.5.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Правила экономной и аккуратной разметки.</w:t>
            </w:r>
          </w:p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Рациональная разметка и вырезание нескольких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одинаковых деталей из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иметь общее представление о конструкции изделия; детали и части изделия, их взаимное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расположение в общей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конструкции;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«Бабочки. Как изготовить их из листа бумаги?»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/5968/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/170710</w:t>
            </w:r>
          </w:p>
        </w:tc>
      </w:tr>
      <w:tr w:rsidR="0011219D" w:rsidRPr="00FE7CD0" w:rsidTr="0088091A">
        <w:trPr>
          <w:trHeight w:hRule="exact" w:val="39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2.6.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Способы соединения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деталей в изделии: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помощью пластилина, клея, скручивание, сшивание и др.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Приёмы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и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правила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 w:rsidRPr="000A44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аккуратной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работы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с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клеем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под руководством учителя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организовывать свою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деятельность: подготавливать рабочее место для работы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бумагой и картоном, правильно и рационально размещать инструменты и материалы в соответствии с индивидуальными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особенностями обучающихся, в процессе выполнения изделия контролировать и при необходимости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восстанавливать порядок на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рабочем месте; убирать рабочее место;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соблюдать технику безопасной работы инструментами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приспособлениями;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изготовлению самолета «Летучая мышь»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atomic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objects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/7566683?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</w:p>
        </w:tc>
      </w:tr>
    </w:tbl>
    <w:p w:rsidR="0011219D" w:rsidRPr="000A444C" w:rsidRDefault="0011219D" w:rsidP="0011219D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86"/>
        <w:gridCol w:w="528"/>
        <w:gridCol w:w="1104"/>
        <w:gridCol w:w="1142"/>
        <w:gridCol w:w="864"/>
        <w:gridCol w:w="3488"/>
        <w:gridCol w:w="1276"/>
        <w:gridCol w:w="4446"/>
      </w:tblGrid>
      <w:tr w:rsidR="0011219D" w:rsidRPr="00FE7CD0" w:rsidTr="0088091A">
        <w:trPr>
          <w:trHeight w:hRule="exact" w:val="51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под руководством учителя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организовывать свою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деятельность: подготавливать рабочее место для работы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бумагой и картоном, правильно и рационально размещать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инструменты и материалы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 соответствии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индивидуальными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особенностями обучающихся, в процессе выполнения изделия контролировать и при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необходимости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восстанавливать порядок на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рабочем месте; убирать рабочее место;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 ходе беседы с учителем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понимать смысл понятий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«конструирование», «изделие»</w:t>
            </w:r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,«</w:t>
            </w:r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деталь изделия», «образец»;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Видео «Конструирование из цветной бумаги "Бабочка"»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atomic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objects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/10096685?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</w:p>
        </w:tc>
      </w:tr>
      <w:tr w:rsidR="0011219D" w:rsidRPr="000A444C" w:rsidTr="0088091A">
        <w:trPr>
          <w:trHeight w:hRule="exact" w:val="56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2.8.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Подбор соответствующих инструментов и способов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обработки материалов 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под руководством учителя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организовывать свою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деятельность: подготавливать рабочее место для работы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бумагой и </w:t>
            </w: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картоном</w:t>
            </w:r>
            <w:proofErr w:type="gramStart"/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,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</w:t>
            </w:r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равильно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и рационально размещать инструменты и материалы в соответствии с индивидуальными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особенностями обучающихся, в процессе выполнения изделия контролировать и при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необходимости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восстанавливать порядок на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рабочем месте; убирать рабочее место; применять правила безопасной и аккуратной работы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ножницами, клеем; определять названия и назначение основных инструментов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приспособлений для ручного труда (линейка, карандаш,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ножницы, шаблон и др.),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использовать их 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практической работе;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«Аппликация из засушенных листьев "Бабочка"» (МЭШ)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/2353502?</w:t>
            </w:r>
          </w:p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=catalogue</w:t>
            </w:r>
          </w:p>
        </w:tc>
      </w:tr>
    </w:tbl>
    <w:p w:rsidR="00816FC2" w:rsidRPr="000A444C" w:rsidRDefault="00816FC2" w:rsidP="000A444C">
      <w:pPr>
        <w:pStyle w:val="a9"/>
        <w:rPr>
          <w:rFonts w:ascii="Times New Roman" w:hAnsi="Times New Roman" w:cs="Times New Roman"/>
          <w:sz w:val="20"/>
          <w:szCs w:val="20"/>
          <w:lang w:val="ru-RU"/>
        </w:rPr>
        <w:sectPr w:rsidR="00816FC2" w:rsidRPr="000A444C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86"/>
        <w:gridCol w:w="528"/>
        <w:gridCol w:w="1104"/>
        <w:gridCol w:w="1142"/>
        <w:gridCol w:w="864"/>
        <w:gridCol w:w="3488"/>
        <w:gridCol w:w="1276"/>
        <w:gridCol w:w="4446"/>
      </w:tblGrid>
      <w:tr w:rsidR="0011219D" w:rsidRPr="000A444C" w:rsidTr="0088091A">
        <w:trPr>
          <w:trHeight w:hRule="exact" w:val="2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Наиболее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распространённые виды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бумаги. Их общие свойства.</w:t>
            </w:r>
          </w:p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Простейшие способы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обработки бумаги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различных видов: сгибание и складывание,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сминание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иметь общее представление о конструкции изделия; детали и части изделия, их взаимное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расположение в общей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конструкции;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изготавливать изделия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использованием осваиваемых технологий;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«Работа с бумагой. Аппликация "Жираф"» (МЭШ)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/2354677?</w:t>
            </w:r>
          </w:p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=catalogue</w:t>
            </w:r>
          </w:p>
        </w:tc>
      </w:tr>
      <w:tr w:rsidR="0011219D" w:rsidRPr="00FE7CD0" w:rsidTr="0088091A">
        <w:trPr>
          <w:trHeight w:hRule="exact" w:val="36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Резание бумаги ножницами.</w:t>
            </w:r>
          </w:p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Правила безопасной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работы, передачи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хранения ножниц.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под руководством учителя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организовывать свою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деятельность: подготавливать рабочее место для работы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88091A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бумагой и </w:t>
            </w:r>
            <w:proofErr w:type="spellStart"/>
            <w:r w:rsidR="0088091A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картоном</w:t>
            </w:r>
            <w:proofErr w:type="gramStart"/>
            <w:r w:rsidR="0088091A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,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</w:t>
            </w:r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равильно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и рационально размещать инструменты и материалы в соответствии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индивидуальными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особенностями обучающихся, в процессе выполнения изделия контролировать и при необходимости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восстанавливать порядок на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рабочем месте; убирать рабочее место; соблюдать технику безопасной работы инструментами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приспособлениями;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«Ножницы. Что ты о них знаешь?»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/5965/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/170616/</w:t>
            </w:r>
          </w:p>
        </w:tc>
      </w:tr>
      <w:tr w:rsidR="0011219D" w:rsidRPr="00FE7CD0" w:rsidTr="008809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Пластические массы, их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Наблюдать и называть свойства пластилина (или других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используемых пластических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масс): цвет, пластичность;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«Что может пластилин? Проектное задание «Аквариум»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/5095/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/168042/</w:t>
            </w:r>
          </w:p>
        </w:tc>
      </w:tr>
      <w:tr w:rsidR="0011219D" w:rsidRPr="00FE7CD0" w:rsidTr="0088091A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Приёмы изготовления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изделий доступной по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 помощью учителя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организовывать рабочее место для работы с пластическими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массами, правильно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рационально размещать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инструменты и материалы 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соответствии с индивидуальными </w:t>
            </w:r>
            <w:proofErr w:type="spellStart"/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осо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​</w:t>
            </w:r>
            <w:r w:rsidRPr="000A444C">
              <w:rPr>
                <w:rFonts w:ascii="Cambria Math" w:eastAsia="DejaVu Serif" w:hAnsi="Cambria Math" w:cs="Times New Roman"/>
                <w:w w:val="97"/>
                <w:sz w:val="20"/>
                <w:szCs w:val="20"/>
                <w:lang w:val="ru-RU"/>
              </w:rPr>
              <w:t>‐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бенностями</w:t>
            </w:r>
            <w:proofErr w:type="spellEnd"/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, в процессе выполнения изделия проверять и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вос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​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станавливать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порядок на рабочем месте; убирать рабочее место; Изготавливать изделия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опорой на рисунки, схемы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подписи к ним;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19D" w:rsidRPr="000A444C" w:rsidRDefault="0011219D" w:rsidP="00D021B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 «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Пластилинография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atomic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objects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/10634269?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</w:p>
        </w:tc>
      </w:tr>
    </w:tbl>
    <w:p w:rsidR="00816FC2" w:rsidRPr="000A444C" w:rsidRDefault="00816FC2" w:rsidP="000A444C">
      <w:pPr>
        <w:pStyle w:val="a9"/>
        <w:rPr>
          <w:rFonts w:ascii="Times New Roman" w:hAnsi="Times New Roman" w:cs="Times New Roman"/>
          <w:sz w:val="20"/>
          <w:szCs w:val="20"/>
          <w:lang w:val="ru-RU"/>
        </w:rPr>
        <w:sectPr w:rsidR="00816FC2" w:rsidRPr="000A444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86"/>
        <w:gridCol w:w="528"/>
        <w:gridCol w:w="1104"/>
        <w:gridCol w:w="1142"/>
        <w:gridCol w:w="864"/>
        <w:gridCol w:w="3488"/>
        <w:gridCol w:w="1276"/>
        <w:gridCol w:w="4446"/>
      </w:tblGrid>
      <w:tr w:rsidR="0088091A" w:rsidRPr="000A444C" w:rsidTr="0088091A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2.13.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Виды природных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материалов (плоские </w:t>
            </w:r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—л</w:t>
            </w:r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истья и объёмные —орехи,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Под руководством учителя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организовывать свою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деятельность: подготавливать рабочее место для работы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природным материалом,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правильно и рационально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размещать инструменты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материалы в соответствии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индивидуальными особенностями </w:t>
            </w:r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обучающихся</w:t>
            </w:r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Использовать природный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материал для отделки изделия;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Урок «Свойства и заготовка природных материалов» (МЭШ)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/2381226?</w:t>
            </w:r>
          </w:p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=catalogue</w:t>
            </w:r>
          </w:p>
        </w:tc>
      </w:tr>
      <w:tr w:rsidR="0088091A" w:rsidRPr="000A444C" w:rsidTr="0088091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2.14.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Приёмы работы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природными материалами: подбор материалов 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Узнавать, называть, выполнять и выбирать технологические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приёмы ручной обработки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материалов в зависимости от их свойств;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Применять на практике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различные приёмы работы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природными материалами: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склеивание, соединение и др.;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«Свойства и заготовка природных материалов» (МЭШ)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/2381226?</w:t>
            </w:r>
          </w:p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=catalogue</w:t>
            </w:r>
          </w:p>
        </w:tc>
      </w:tr>
      <w:tr w:rsidR="0088091A" w:rsidRPr="00FE7CD0" w:rsidTr="0088091A">
        <w:trPr>
          <w:trHeight w:hRule="exact" w:val="33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2.15.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Под руководством учителя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организовывать свою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деятельность: подготавливать рабочее место для работы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текстильными материалами,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правильно и рационально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размещать инструменты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материалы в соответствии с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индивидуальными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особенностями </w:t>
            </w:r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обучающихся</w:t>
            </w:r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, в процессе выполнения изделия контролировать и при необходимости восстанавливать порядок на рабочем месте;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Убирать рабочее место;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«Мир тканей. Для чего нужны ткани?»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/4228/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/170848/</w:t>
            </w:r>
          </w:p>
        </w:tc>
      </w:tr>
      <w:tr w:rsidR="0088091A" w:rsidRPr="00FE7CD0" w:rsidTr="0088091A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2.16.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Убирать рабочее место;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конструкциях, применять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правила хранения игл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булавок;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«Что умеет игла? Вышивка» (РЭШ)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/5366/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/190500/</w:t>
            </w:r>
          </w:p>
        </w:tc>
      </w:tr>
    </w:tbl>
    <w:p w:rsidR="00816FC2" w:rsidRPr="0011219D" w:rsidRDefault="00816FC2" w:rsidP="000A444C">
      <w:pPr>
        <w:pStyle w:val="a9"/>
        <w:rPr>
          <w:rFonts w:ascii="Times New Roman" w:hAnsi="Times New Roman" w:cs="Times New Roman"/>
          <w:sz w:val="20"/>
          <w:szCs w:val="20"/>
          <w:lang w:val="ru-RU"/>
        </w:rPr>
        <w:sectPr w:rsidR="00816FC2" w:rsidRPr="0011219D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6FC2" w:rsidRPr="0011219D" w:rsidRDefault="00816FC2" w:rsidP="000A444C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</w:p>
    <w:p w:rsidR="00816FC2" w:rsidRPr="000A444C" w:rsidRDefault="00816FC2" w:rsidP="000A444C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86"/>
        <w:gridCol w:w="528"/>
        <w:gridCol w:w="1104"/>
        <w:gridCol w:w="1142"/>
        <w:gridCol w:w="864"/>
        <w:gridCol w:w="3488"/>
        <w:gridCol w:w="1276"/>
        <w:gridCol w:w="4446"/>
      </w:tblGrid>
      <w:tr w:rsidR="0088091A" w:rsidRPr="00FE7CD0" w:rsidTr="0088091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2.17.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конструкциях, применять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правила хранения игл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булавок;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Знать виды ниток (швейные, мулине), их назначение;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"Что умеет игла?"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kopilkaurokov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nachalniyeKlassi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uroki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/1_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klass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ighla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truzhienitsa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tiekhnologhiia</w:t>
            </w:r>
            <w:proofErr w:type="spellEnd"/>
          </w:p>
        </w:tc>
      </w:tr>
      <w:tr w:rsidR="0088091A" w:rsidRPr="000A444C" w:rsidTr="0088091A">
        <w:trPr>
          <w:trHeight w:hRule="exact" w:val="26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2.18.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Использование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 w:rsidRPr="000A44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дополнительных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 w:rsidRPr="000A44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отделочных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Использовать приём осыпания края ткани, выполнять прямую строчку стежков и варианты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строчки прямого стежка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(перевивы «змейка», «волна»</w:t>
            </w:r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,«</w:t>
            </w:r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цепочка»). Понимать назначение изученных строчек (отделка, соединение деталей); Узнавать, называть, 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«Заплатка (работа с тканью)»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/1328970?</w:t>
            </w:r>
          </w:p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=catalogue</w:t>
            </w:r>
          </w:p>
        </w:tc>
      </w:tr>
      <w:tr w:rsidR="0088091A" w:rsidRPr="000A444C" w:rsidTr="00022F8F">
        <w:trPr>
          <w:trHeight w:hRule="exact" w:val="348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Итого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18</w:t>
            </w:r>
          </w:p>
        </w:tc>
        <w:tc>
          <w:tcPr>
            <w:tcW w:w="1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91A" w:rsidRPr="000A444C" w:rsidTr="0088091A">
        <w:trPr>
          <w:trHeight w:hRule="exact" w:val="32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Модуль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3. КОНСТРУИРОВАНИЕ И МОДЕЛИРОВАНИЕ</w:t>
            </w:r>
          </w:p>
        </w:tc>
      </w:tr>
      <w:tr w:rsidR="0088091A" w:rsidRPr="00FE7CD0" w:rsidTr="0088091A">
        <w:trPr>
          <w:trHeight w:hRule="exact" w:val="254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3.1.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Простые и объёмные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конструкции из разных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88091A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конструкции, называть их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форму и способ соединения; анализировать конструкцию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8091A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изделия по рисунку, </w:t>
            </w:r>
            <w:r w:rsidRPr="008809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8091A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фотографии, схеме;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Видео «Объёмная аппликация «Берёзовая роща»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atomic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objects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/8528639?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</w:p>
        </w:tc>
      </w:tr>
      <w:tr w:rsidR="0088091A" w:rsidRPr="00FE7CD0" w:rsidTr="0088091A">
        <w:trPr>
          <w:trHeight w:hRule="exact" w:val="14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3.2.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Общее представление 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конструкции изделия;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детали и части изделия, их взаимное расположение 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Изготавливать простые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объёмные конструкции из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разных материалов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(пластические массы, бумага, текстиль и др.), по модели (на плоскости), рисунку;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«Орнамент в полосе. Какие краски у весны?»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/5974/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/170795/</w:t>
            </w:r>
          </w:p>
        </w:tc>
      </w:tr>
      <w:tr w:rsidR="0088091A" w:rsidRPr="00FE7CD0" w:rsidTr="0088091A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3.3.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Изготавливать простые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объёмные конструкции из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разных материалов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(пластические массы, бумага, текстиль и др.), по модели (на плоскости), рисунку;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Видео «Аппликация "Волшебная рыбка"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atomic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objects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/10645028?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</w:p>
        </w:tc>
      </w:tr>
    </w:tbl>
    <w:p w:rsidR="0088091A" w:rsidRPr="000A444C" w:rsidRDefault="0088091A" w:rsidP="0088091A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86"/>
        <w:gridCol w:w="528"/>
        <w:gridCol w:w="1104"/>
        <w:gridCol w:w="1142"/>
        <w:gridCol w:w="864"/>
        <w:gridCol w:w="3488"/>
        <w:gridCol w:w="1276"/>
        <w:gridCol w:w="4446"/>
      </w:tblGrid>
      <w:tr w:rsidR="0088091A" w:rsidRPr="000A444C" w:rsidTr="0088091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3.4.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Образец, анализ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конструкции образцов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изделий, изготовление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порядок действий в зависимости от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желаемого/необходимого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результата; выбирать способ работы с опорой на учебник или рабочую тетрадь в зависимости от требуемого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результата/замысла;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«Весенний праздник 8 Марта. Как сделать подарок – портрет?»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(РЭШ) https://resh.edu.ru/subject/lesson/5970/start/170637/</w:t>
            </w:r>
          </w:p>
        </w:tc>
      </w:tr>
      <w:tr w:rsidR="0088091A" w:rsidRPr="00FE7CD0" w:rsidTr="0088091A">
        <w:trPr>
          <w:trHeight w:hRule="exact" w:val="4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3.5.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Иметь общее представление о конструкции изделия, детали и части изделия, их взаимном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расположении в общей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конструкции; анализировать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конструкции образцов изделий, выделять основные и дополнительные детали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конструкции, называть их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форму и способ соединения;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анализировать конструкцию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изделия по рисунку, фотографии, схеме;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порядок действий в зависимости от желаемого/необходимого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результата; выбирать способ работы с опорой на учебник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или рабочую тетрадь 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зависимости от требуемого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результата/замысла;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Видео «Летнее утро» (техника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пластилинографии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)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atomic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objects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/10535397?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</w:p>
        </w:tc>
      </w:tr>
      <w:tr w:rsidR="0088091A" w:rsidRPr="000A444C" w:rsidTr="0088091A">
        <w:trPr>
          <w:trHeight w:hRule="exact" w:val="25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3.6.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Взаимосвязь выполняемого действия и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результата</w:t>
            </w:r>
            <w:proofErr w:type="gram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.Э</w:t>
            </w:r>
            <w:proofErr w:type="gram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лементарное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прогнозирование по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рядка действий в зависимости </w:t>
            </w: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от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желаемого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/необходимого результата; выбор способа работы в зависимости от требуемого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88091A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Изготавливать простые и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объёмные конструкции из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разных материалов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(пластические массы, бумага, текстиль и др.), по модели (на плоскости), рисунку;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Использовать в работе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осваиваемые способы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соединения деталей в изделиях из разных материалов;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Default="0088091A" w:rsidP="00022F8F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  <w:p w:rsidR="0088091A" w:rsidRPr="0088091A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Контрольная работа;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Видео «Композиция из природного материала»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atomic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objects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/9948813?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Урок «Праздники весны и традиции. Какие они»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/2331132?</w:t>
            </w:r>
          </w:p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=catalogue</w:t>
            </w:r>
          </w:p>
        </w:tc>
      </w:tr>
      <w:tr w:rsidR="0088091A" w:rsidRPr="000A444C" w:rsidTr="00022F8F">
        <w:trPr>
          <w:trHeight w:hRule="exact" w:val="348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Итого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8</w:t>
            </w:r>
          </w:p>
        </w:tc>
        <w:tc>
          <w:tcPr>
            <w:tcW w:w="1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91A" w:rsidRPr="000A444C" w:rsidTr="00022F8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Модуль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4. ИНФОРМАЦИОННО-КОММУНИКАТИВНЫЕ ТЕХНОЛОГИИ</w:t>
            </w:r>
          </w:p>
        </w:tc>
      </w:tr>
      <w:tr w:rsidR="0088091A" w:rsidRPr="000A444C" w:rsidTr="0088091A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Демонстрация учителем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готовых материалов на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88091A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Анализировать готовые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материалы, представленные учителем на информационных носителях;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Выполнять простейшие преобразования информации (например, перевод текстовой информации в рисуночную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8091A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и/или табличную форму);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«Техника безопасности и правила поведения в компьютерном классе» (МЭШ)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/580319?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=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catalogue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Урок «Этапы развития информационных технологий» (МЭШ)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uchebnik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mos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material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view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_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templates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/1885875?</w:t>
            </w:r>
          </w:p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menuReferrer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=catalogue</w:t>
            </w:r>
          </w:p>
        </w:tc>
      </w:tr>
    </w:tbl>
    <w:p w:rsidR="0088091A" w:rsidRPr="000A444C" w:rsidRDefault="0088091A" w:rsidP="0088091A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86"/>
        <w:gridCol w:w="528"/>
        <w:gridCol w:w="1104"/>
        <w:gridCol w:w="1142"/>
        <w:gridCol w:w="864"/>
        <w:gridCol w:w="3488"/>
        <w:gridCol w:w="1276"/>
        <w:gridCol w:w="4446"/>
      </w:tblGrid>
      <w:tr w:rsidR="0088091A" w:rsidRPr="00FE7CD0" w:rsidTr="0088091A">
        <w:trPr>
          <w:trHeight w:hRule="exact" w:val="20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4.2.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Информация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.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Виды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88091A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Анализировать готовые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материалы, представленные учителем на информационных носителях;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Выполнять простейшие </w:t>
            </w:r>
            <w:r w:rsidRPr="000A4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преобразования информации (например, перевод текстовой информации в рисуночную </w:t>
            </w:r>
            <w:r w:rsidRPr="0088091A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и/или табличную форму);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Урок «Проверка знаний и умений, полученных в 1 классе» (РЭШ) 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subject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lesson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/4231/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start</w:t>
            </w: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/170953/</w:t>
            </w:r>
          </w:p>
        </w:tc>
      </w:tr>
      <w:tr w:rsidR="0088091A" w:rsidRPr="000A444C" w:rsidTr="00022F8F">
        <w:trPr>
          <w:trHeight w:hRule="exact" w:val="350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Итого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по</w:t>
            </w:r>
            <w:proofErr w:type="spellEnd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91A" w:rsidRPr="000A444C" w:rsidTr="00022F8F">
        <w:trPr>
          <w:trHeight w:hRule="exact" w:val="520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88091A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444C">
              <w:rPr>
                <w:rFonts w:ascii="Times New Roman" w:hAnsi="Times New Roman" w:cs="Times New Roman"/>
                <w:w w:val="97"/>
                <w:sz w:val="20"/>
                <w:szCs w:val="20"/>
              </w:rPr>
              <w:t>33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91A" w:rsidRPr="000A444C" w:rsidRDefault="0088091A" w:rsidP="00022F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FC2" w:rsidRPr="000A444C" w:rsidRDefault="00816FC2" w:rsidP="000A444C">
      <w:pPr>
        <w:pStyle w:val="a9"/>
        <w:rPr>
          <w:rFonts w:ascii="Times New Roman" w:hAnsi="Times New Roman" w:cs="Times New Roman"/>
          <w:sz w:val="20"/>
          <w:szCs w:val="20"/>
          <w:lang w:val="ru-RU"/>
        </w:rPr>
        <w:sectPr w:rsidR="00816FC2" w:rsidRPr="000A444C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6FC2" w:rsidRDefault="00816FC2">
      <w:pPr>
        <w:autoSpaceDE w:val="0"/>
        <w:autoSpaceDN w:val="0"/>
        <w:spacing w:after="78" w:line="220" w:lineRule="exact"/>
      </w:pPr>
    </w:p>
    <w:p w:rsidR="00695DA2" w:rsidRPr="00695DA2" w:rsidRDefault="005A1E69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16FC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Default="005A1E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Default="005A1E6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Default="005A1E6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Default="005A1E6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Default="005A1E69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16FC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Default="00816F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6FC2" w:rsidRDefault="00816FC2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Default="005A1E6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Default="005A1E6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Default="005A1E6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Default="00816F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2" w:rsidRDefault="00816FC2"/>
        </w:tc>
      </w:tr>
      <w:tr w:rsidR="00816FC2" w:rsidRPr="000A444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безопасности при работе инструментами и приспособлениями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материалах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место, его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организация в зависимости от вида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A4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Традиции и праздники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народов России, ремёсла, обычаи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Приёмы работы с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природными материалами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композиции из природных материалов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 технологии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использования природных форм в декоративно-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прикладных изделиях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бумагой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бумагой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картоном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16FC2" w:rsidRPr="000A444C" w:rsidRDefault="00816FC2" w:rsidP="000A444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16FC2" w:rsidRPr="000A444C" w:rsidRDefault="00816FC2" w:rsidP="000A444C">
      <w:pPr>
        <w:pStyle w:val="a9"/>
        <w:rPr>
          <w:rFonts w:ascii="Times New Roman" w:hAnsi="Times New Roman" w:cs="Times New Roman"/>
          <w:sz w:val="24"/>
          <w:szCs w:val="24"/>
        </w:rPr>
        <w:sectPr w:rsidR="00816FC2" w:rsidRPr="000A444C">
          <w:pgSz w:w="11900" w:h="16840"/>
          <w:pgMar w:top="298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6FC2" w:rsidRPr="000A444C" w:rsidRDefault="00816FC2" w:rsidP="000A444C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16FC2" w:rsidRPr="000A444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конструкции изделия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A4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изготовления изделий из пластилина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лепки: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конструктивный, скульптурный и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комбинированный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Фронтальные и объёмные композиции из пластичных материалов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представление о тканях (текстиле), их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строении и свойствах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Отмеривание и заправка нитки в иголку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стежка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и объёмные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конструкции из разных материалов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конструкции изделия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Образец, анализ конструкции образцов изделий,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изготовление изделий по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образцу, рисунку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по модели (на плоскости).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соединения деталей в изделиях из бумаги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соединения деталей в изделиях из картона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16FC2" w:rsidRPr="000A444C" w:rsidRDefault="00816FC2" w:rsidP="000A444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16FC2" w:rsidRPr="000A444C" w:rsidRDefault="00816FC2" w:rsidP="000A444C">
      <w:pPr>
        <w:pStyle w:val="a9"/>
        <w:rPr>
          <w:rFonts w:ascii="Times New Roman" w:hAnsi="Times New Roman" w:cs="Times New Roman"/>
          <w:sz w:val="24"/>
          <w:szCs w:val="24"/>
        </w:rPr>
        <w:sectPr w:rsidR="00816FC2" w:rsidRPr="000A444C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6FC2" w:rsidRPr="000A444C" w:rsidRDefault="00816FC2" w:rsidP="000A444C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816FC2" w:rsidRPr="000A444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соединения деталей в изделиях из пластичных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соединения деталей в изделиях из природных </w:t>
            </w: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соединения деталей в изделиях из текстильных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объёмные конструкции из разных материалов</w:t>
            </w:r>
            <w:r w:rsidR="00695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5DA2" w:rsidRPr="000A444C" w:rsidRDefault="00695DA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695DA2" w:rsidRDefault="00695DA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5DA2" w:rsidRPr="00695DA2" w:rsidRDefault="00695DA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16FC2" w:rsidRPr="000A444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A4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A44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6FC2" w:rsidRPr="000A444C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695DA2" w:rsidRDefault="00695DA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5A1E69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6FC2" w:rsidRPr="000A444C" w:rsidRDefault="00816FC2" w:rsidP="000A44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FC2" w:rsidRPr="000A444C" w:rsidRDefault="00816FC2" w:rsidP="000A444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16FC2" w:rsidRDefault="00816FC2">
      <w:pPr>
        <w:sectPr w:rsidR="00816F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6FC2" w:rsidRDefault="00816FC2">
      <w:pPr>
        <w:autoSpaceDE w:val="0"/>
        <w:autoSpaceDN w:val="0"/>
        <w:spacing w:after="78" w:line="220" w:lineRule="exact"/>
      </w:pPr>
    </w:p>
    <w:p w:rsidR="0088091A" w:rsidRDefault="005A1E6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816FC2" w:rsidRDefault="0088091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______________________________________________________________________________________</w:t>
      </w:r>
      <w:r w:rsidR="005A1E69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816FC2" w:rsidRPr="000A444C" w:rsidRDefault="005A1E69">
      <w:pPr>
        <w:autoSpaceDE w:val="0"/>
        <w:autoSpaceDN w:val="0"/>
        <w:spacing w:before="346" w:after="0" w:line="298" w:lineRule="auto"/>
        <w:ind w:right="1152"/>
        <w:rPr>
          <w:lang w:val="ru-RU"/>
        </w:rPr>
      </w:pPr>
      <w:r w:rsidRPr="000A44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0A444C">
        <w:rPr>
          <w:lang w:val="ru-RU"/>
        </w:rPr>
        <w:br/>
      </w:r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Роговцева</w:t>
      </w:r>
      <w:proofErr w:type="spellEnd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 xml:space="preserve"> Н.И., Богданова Н.В., </w:t>
      </w:r>
      <w:proofErr w:type="spellStart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Фрейтаг</w:t>
      </w:r>
      <w:proofErr w:type="spellEnd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 xml:space="preserve"> И.П., Акционерное общество</w:t>
      </w:r>
      <w:proofErr w:type="gramStart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0A444C">
        <w:rPr>
          <w:lang w:val="ru-RU"/>
        </w:rPr>
        <w:br/>
      </w:r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16FC2" w:rsidRPr="000A444C" w:rsidRDefault="005A1E69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0A44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разработки, электронный диск</w:t>
      </w:r>
    </w:p>
    <w:p w:rsidR="00816FC2" w:rsidRPr="000A444C" w:rsidRDefault="005A1E69" w:rsidP="0088091A">
      <w:pPr>
        <w:autoSpaceDE w:val="0"/>
        <w:autoSpaceDN w:val="0"/>
        <w:spacing w:before="264" w:after="0" w:line="302" w:lineRule="auto"/>
        <w:ind w:right="1440"/>
        <w:rPr>
          <w:lang w:val="ru-RU"/>
        </w:rPr>
        <w:sectPr w:rsidR="00816FC2" w:rsidRPr="000A444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0A44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proofErr w:type="spellStart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0A444C">
        <w:rPr>
          <w:rFonts w:ascii="Times New Roman" w:eastAsia="Times New Roman" w:hAnsi="Times New Roman"/>
          <w:color w:val="000000"/>
          <w:sz w:val="24"/>
          <w:lang w:val="ru-RU"/>
        </w:rPr>
        <w:t>, РЭШ</w:t>
      </w:r>
    </w:p>
    <w:p w:rsidR="0088091A" w:rsidRPr="0088091A" w:rsidRDefault="0088091A" w:rsidP="008809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091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изменений и дополнений к рабочей программе</w:t>
      </w:r>
    </w:p>
    <w:tbl>
      <w:tblPr>
        <w:tblW w:w="10111" w:type="dxa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31"/>
        <w:gridCol w:w="1869"/>
        <w:gridCol w:w="1496"/>
        <w:gridCol w:w="1439"/>
        <w:gridCol w:w="2664"/>
        <w:gridCol w:w="1812"/>
      </w:tblGrid>
      <w:tr w:rsidR="0088091A" w:rsidRPr="0088091A" w:rsidTr="00022F8F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Порядковый номер и название темы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spellEnd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</w:tr>
      <w:tr w:rsidR="0088091A" w:rsidRPr="0088091A" w:rsidTr="00022F8F">
        <w:trPr>
          <w:trHeight w:val="10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91A" w:rsidRPr="0088091A" w:rsidTr="00022F8F">
        <w:trPr>
          <w:trHeight w:val="11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91A" w:rsidRPr="0088091A" w:rsidTr="00022F8F">
        <w:trPr>
          <w:trHeight w:val="9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91A" w:rsidRPr="0088091A" w:rsidTr="00022F8F">
        <w:trPr>
          <w:trHeight w:val="95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91A" w:rsidRPr="0088091A" w:rsidTr="00022F8F">
        <w:trPr>
          <w:trHeight w:val="13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91A" w:rsidRPr="0088091A" w:rsidTr="00022F8F">
        <w:trPr>
          <w:trHeight w:val="13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91A" w:rsidRPr="0088091A" w:rsidTr="00022F8F">
        <w:trPr>
          <w:trHeight w:val="13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91A" w:rsidRPr="0088091A" w:rsidTr="00022F8F">
        <w:trPr>
          <w:trHeight w:val="13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Pr="0088091A" w:rsidRDefault="0088091A" w:rsidP="00022F8F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91A" w:rsidTr="00022F8F">
        <w:trPr>
          <w:trHeight w:val="93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Default="0088091A" w:rsidP="00022F8F">
            <w:pPr>
              <w:snapToGrid w:val="0"/>
              <w:spacing w:line="48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Default="0088091A" w:rsidP="00022F8F">
            <w:pPr>
              <w:snapToGrid w:val="0"/>
              <w:spacing w:line="48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Default="0088091A" w:rsidP="00022F8F">
            <w:pPr>
              <w:snapToGrid w:val="0"/>
              <w:spacing w:line="48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Default="0088091A" w:rsidP="00022F8F">
            <w:pPr>
              <w:snapToGrid w:val="0"/>
              <w:spacing w:line="48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1A" w:rsidRDefault="0088091A" w:rsidP="00022F8F">
            <w:pPr>
              <w:snapToGrid w:val="0"/>
              <w:spacing w:line="48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1A" w:rsidRDefault="0088091A" w:rsidP="00022F8F">
            <w:pPr>
              <w:snapToGrid w:val="0"/>
              <w:spacing w:line="480" w:lineRule="auto"/>
              <w:jc w:val="both"/>
              <w:rPr>
                <w:color w:val="000000"/>
                <w:sz w:val="24"/>
              </w:rPr>
            </w:pPr>
          </w:p>
        </w:tc>
      </w:tr>
    </w:tbl>
    <w:p w:rsidR="005A1E69" w:rsidRPr="000A444C" w:rsidRDefault="005A1E69" w:rsidP="0088091A">
      <w:pPr>
        <w:rPr>
          <w:lang w:val="ru-RU"/>
        </w:rPr>
      </w:pPr>
    </w:p>
    <w:sectPr w:rsidR="005A1E69" w:rsidRPr="000A444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A444C"/>
    <w:rsid w:val="0011219D"/>
    <w:rsid w:val="0015074B"/>
    <w:rsid w:val="0029639D"/>
    <w:rsid w:val="00326F90"/>
    <w:rsid w:val="00356C20"/>
    <w:rsid w:val="004147A3"/>
    <w:rsid w:val="0054331B"/>
    <w:rsid w:val="005A1E69"/>
    <w:rsid w:val="00695DA2"/>
    <w:rsid w:val="00816FC2"/>
    <w:rsid w:val="0088091A"/>
    <w:rsid w:val="00AA1D8D"/>
    <w:rsid w:val="00B47730"/>
    <w:rsid w:val="00CB0664"/>
    <w:rsid w:val="00EB0747"/>
    <w:rsid w:val="00FC693F"/>
    <w:rsid w:val="00FE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a">
    <w:name w:val="Без интервала Знак"/>
    <w:link w:val="a9"/>
    <w:locked/>
    <w:rsid w:val="00695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0F013-3416-474C-B045-3A575ED3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6589</Words>
  <Characters>37561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44062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6</cp:revision>
  <dcterms:created xsi:type="dcterms:W3CDTF">2013-12-23T23:15:00Z</dcterms:created>
  <dcterms:modified xsi:type="dcterms:W3CDTF">2022-09-27T05:24:00Z</dcterms:modified>
  <cp:category/>
</cp:coreProperties>
</file>